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Уланова Романа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Уланов 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Северная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возникших неприязненных отношений к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схватил её правой рукой за волосы и вырвал ей клок волос, после чего нанес правой рукой три удара кулаком по голове,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ричинив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Уланов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Уланов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 /расписка/,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Уланов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 потерпевшей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, фото фиксацией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Уланова Романа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Уланов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0412365400325003802606141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6rplc-27">
    <w:name w:val="cat-UserDefined grp-36 rplc-27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6rplc-34">
    <w:name w:val="cat-UserDefined grp-3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